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68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0069-01-2026-001237-30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материалы дела об административном правонарушении, предусмотренном ст.15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.5 КоАП РФ в отношении: 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Хван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Николая Андреевича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2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Хван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Энергостроителей</w:t>
      </w:r>
      <w:r>
        <w:rPr>
          <w:rFonts w:ascii="Times New Roman" w:eastAsia="Times New Roman" w:hAnsi="Times New Roman" w:cs="Times New Roman"/>
          <w:sz w:val="25"/>
          <w:szCs w:val="25"/>
        </w:rPr>
        <w:t>, дом 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04.09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</w:t>
      </w: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Хван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Хван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расчет по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Хван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25607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18.02</w:t>
      </w:r>
      <w:r>
        <w:rPr>
          <w:rFonts w:ascii="Times New Roman" w:eastAsia="Times New Roman" w:hAnsi="Times New Roman" w:cs="Times New Roman"/>
          <w:sz w:val="25"/>
          <w:szCs w:val="25"/>
        </w:rPr>
        <w:t>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справка об изменении идентификационных сведений о должностном лице от 18.02.2026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5594</w:t>
      </w:r>
      <w:r>
        <w:rPr>
          <w:rFonts w:ascii="Times New Roman" w:eastAsia="Times New Roman" w:hAnsi="Times New Roman" w:cs="Times New Roman"/>
          <w:sz w:val="25"/>
          <w:szCs w:val="25"/>
        </w:rPr>
        <w:t>/13/413К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26.12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5350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 от 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Хван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</w:t>
      </w:r>
      <w:r>
        <w:rPr>
          <w:rFonts w:ascii="Times New Roman" w:eastAsia="Times New Roman" w:hAnsi="Times New Roman" w:cs="Times New Roman"/>
          <w:sz w:val="25"/>
          <w:szCs w:val="25"/>
        </w:rPr>
        <w:t>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  <w:sz w:val="25"/>
          <w:szCs w:val="25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Хван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Николая Андреевича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судью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01.04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68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